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Organization of Standardization (ISO)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Unity of purpose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First-party audit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Enhance capability to create and deliver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Strive to exceed customer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Third-party audit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_-Based Decision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Successful organization have an ongoing focus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Provides coordination and unification of industrial standards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 22,000 of these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Required to pass to claim conformance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to achieve consistent and predicable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Organization manages its relationships with other parties in order to achieve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Organization of Standardization (ISO)</dc:title>
  <dcterms:created xsi:type="dcterms:W3CDTF">2021-10-11T09:46:13Z</dcterms:created>
  <dcterms:modified xsi:type="dcterms:W3CDTF">2021-10-11T09:46:13Z</dcterms:modified>
</cp:coreProperties>
</file>