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Organizations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aid to countries to help with problems such as environmental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organization has 193 country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WHO help set up a re hydration center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its roles is to  create a single  economy which uses the Euro as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works in poor areas of the world to help prevent disease and child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Organization that helps poor and middle income countries reduce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Works to help improve health around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UN's peacekeeping missions is in the country of the ____ ____ of the _____..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NATO helps train  the militaries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Yong volunteers go out to parties and clubs  to educate  other  young people about drugs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Requires that prisoners are  treated humanely.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Naval ships from NATO countries help  protect ships from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of this organization was established in  1863 in Geneva, Switzerland.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_________, helped people have access to clean  water by providing money to develop new water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countries in Europe and North American  who  agreed to  help protect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WFP provides _____  _____ to encourage families to keep their children in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Organizations </dc:title>
  <dcterms:created xsi:type="dcterms:W3CDTF">2021-10-11T09:47:07Z</dcterms:created>
  <dcterms:modified xsi:type="dcterms:W3CDTF">2021-10-11T09:47:07Z</dcterms:modified>
</cp:coreProperties>
</file>