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people in 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a group of countries in Europe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Operation Ocean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WFP and UNICEF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Improves health care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poor and middle class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peace and develops friendly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to help people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in 1951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Organizations</dc:title>
  <dcterms:created xsi:type="dcterms:W3CDTF">2021-10-11T09:47:09Z</dcterms:created>
  <dcterms:modified xsi:type="dcterms:W3CDTF">2021-10-11T09:47:09Z</dcterms:modified>
</cp:coreProperties>
</file>