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Orthopaedic Nurses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to the patient if they are not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imaging that allows us to see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Malalignment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and tendons in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cup shaped structure of the 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causing inflammation in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break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 for patients post operatively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 stand for in NSAID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Orthopaedic Nurses Day 2021</dc:title>
  <dcterms:created xsi:type="dcterms:W3CDTF">2021-11-01T03:38:34Z</dcterms:created>
  <dcterms:modified xsi:type="dcterms:W3CDTF">2021-11-01T03:38:34Z</dcterms:modified>
</cp:coreProperties>
</file>