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Patient Safety Goals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administer high alert medication, 2 nurses should do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Body`s first line of defense to against infection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reporting critical test results, what type of clear communication should be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separation of infected person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Telephone order need to be sign within.....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Verbal order need to be sign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PPE to remove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patient is wandering in the hospital alone with a yellow bracelet, which indicate that patient is at risk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........ needles after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to facilitate prompt and appropriate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Patient Safety Goals </dc:title>
  <dcterms:created xsi:type="dcterms:W3CDTF">2021-10-11T09:46:48Z</dcterms:created>
  <dcterms:modified xsi:type="dcterms:W3CDTF">2021-10-11T09:46:48Z</dcterms:modified>
</cp:coreProperties>
</file>