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Peace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harmony    </w:t>
      </w:r>
      <w:r>
        <w:t xml:space="preserve">   nonviolent    </w:t>
      </w:r>
      <w:r>
        <w:t xml:space="preserve">   friendly    </w:t>
      </w:r>
      <w:r>
        <w:t xml:space="preserve">   people    </w:t>
      </w:r>
      <w:r>
        <w:t xml:space="preserve">   world    </w:t>
      </w:r>
      <w:r>
        <w:t xml:space="preserve">   dove    </w:t>
      </w:r>
      <w:r>
        <w:t xml:space="preserve">   respect    </w:t>
      </w:r>
      <w:r>
        <w:t xml:space="preserve">   peace    </w:t>
      </w:r>
      <w:r>
        <w:t xml:space="preserve">   friendship    </w:t>
      </w:r>
      <w:r>
        <w:t xml:space="preserve">   acceptance    </w:t>
      </w:r>
      <w:r>
        <w:t xml:space="preserve">   forgiveness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Peace Day </dc:title>
  <dcterms:created xsi:type="dcterms:W3CDTF">2021-10-11T09:47:20Z</dcterms:created>
  <dcterms:modified xsi:type="dcterms:W3CDTF">2021-10-11T09:47:20Z</dcterms:modified>
</cp:coreProperties>
</file>