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Receptionist Day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Gresham Street    </w:t>
      </w:r>
      <w:r>
        <w:t xml:space="preserve">   London Wall    </w:t>
      </w:r>
      <w:r>
        <w:t xml:space="preserve">   diversity    </w:t>
      </w:r>
      <w:r>
        <w:t xml:space="preserve">   respect    </w:t>
      </w:r>
      <w:r>
        <w:t xml:space="preserve">   One team one dream    </w:t>
      </w:r>
      <w:r>
        <w:t xml:space="preserve">   exceed expectation    </w:t>
      </w:r>
      <w:r>
        <w:t xml:space="preserve">   Be Brilliant    </w:t>
      </w:r>
      <w:r>
        <w:t xml:space="preserve">   Create Rapport    </w:t>
      </w:r>
      <w:r>
        <w:t xml:space="preserve">   walk Tall    </w:t>
      </w:r>
      <w:r>
        <w:t xml:space="preserve">   Innovative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Receptionist Day 2019 </dc:title>
  <dcterms:created xsi:type="dcterms:W3CDTF">2021-10-11T09:46:41Z</dcterms:created>
  <dcterms:modified xsi:type="dcterms:W3CDTF">2021-10-11T09:46:41Z</dcterms:modified>
</cp:coreProperties>
</file>