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putin    </w:t>
      </w:r>
      <w:r>
        <w:t xml:space="preserve">   military    </w:t>
      </w:r>
      <w:r>
        <w:t xml:space="preserve">   money    </w:t>
      </w:r>
      <w:r>
        <w:t xml:space="preserve">   countries    </w:t>
      </w:r>
      <w:r>
        <w:t xml:space="preserve">   charity    </w:t>
      </w:r>
      <w:r>
        <w:t xml:space="preserve">   united nations    </w:t>
      </w:r>
      <w:r>
        <w:t xml:space="preserve">   terrorism    </w:t>
      </w:r>
      <w:r>
        <w:t xml:space="preserve">   slavery    </w:t>
      </w:r>
      <w:r>
        <w:t xml:space="preserve">   trade    </w:t>
      </w:r>
      <w:r>
        <w:t xml:space="preserve">   wealth    </w:t>
      </w:r>
      <w:r>
        <w:t xml:space="preserve">   poverty    </w:t>
      </w:r>
      <w:r>
        <w:t xml:space="preserve">   relationships    </w:t>
      </w:r>
      <w:r>
        <w:t xml:space="preserve">   international    </w:t>
      </w:r>
      <w:r>
        <w:t xml:space="preserve">   exploitation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Relations</dc:title>
  <dcterms:created xsi:type="dcterms:W3CDTF">2021-10-11T09:46:08Z</dcterms:created>
  <dcterms:modified xsi:type="dcterms:W3CDTF">2021-10-11T09:46:08Z</dcterms:modified>
</cp:coreProperties>
</file>