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International Responses to Italy and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French Resistance against Nazi Germany in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Prime Minister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Pact that guaranteed Russia and Germany would not attack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Prime Minister of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Miracle of Dunkirk.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leading reason that the Nazis did not over-take Paris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Neutrality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intense military campaign intended to bring about a swift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result of the Munich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annexation of Austria by Germany in 1938.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 month period at the start of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independent republics of Estonia, Latvia, and Lithuania.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Responses to Italy and Germany</dc:title>
  <dcterms:created xsi:type="dcterms:W3CDTF">2021-10-11T09:46:25Z</dcterms:created>
  <dcterms:modified xsi:type="dcterms:W3CDTF">2021-10-11T09:46:25Z</dcterms:modified>
</cp:coreProperties>
</file>