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Solutions to Environmental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Conference was the UN’s first major conference on international environmental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June 1992 ___ Conference on the environment was the second UN Conference on the Human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 Wide Fund for Nature is an international non-governmental organization working in the field of wilderness _____ and the reduction of human impact on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Greenpeace is a non-governmental environmental organisation which offices in over 39 countries, whose goal is “to ensure the ability of Earth to nurture life in all its ______”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United Nations _____ Programme is the leading global environmental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Conservation Society is a non-profit organisation whose mission is “to save wildlife and wild places worldwide through science, conservation action, education and inspiring people to value nature”.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Rainforest _____ is a non-governmental organisation working to conserve biodiversity and ensure livelihoods by transforming land-use practices, business practices and consumer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Nature _____ is a charitable organisation that impacts conservation in 72 countries, with a mission to “conserve the lands and waters on which all life depends”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Forest Stewardship Council is an international non-profit organization with a stated mission to “promote environmentally appropriate, socially beneficial and _____ viable management of the world’s forests”.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Paris Agreement deals with greenhouse-gas-emissions _____, adaptation and finance, starting in the year 2020.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Solutions to Environmental Problems</dc:title>
  <dcterms:created xsi:type="dcterms:W3CDTF">2021-10-11T09:46:32Z</dcterms:created>
  <dcterms:modified xsi:type="dcterms:W3CDTF">2021-10-11T09:46:32Z</dcterms:modified>
</cp:coreProperties>
</file>