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Space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spacestation    </w:t>
      </w:r>
      <w:r>
        <w:t xml:space="preserve">   adventure    </w:t>
      </w:r>
      <w:r>
        <w:t xml:space="preserve">   gravity    </w:t>
      </w:r>
      <w:r>
        <w:t xml:space="preserve">   exercise    </w:t>
      </w:r>
      <w:r>
        <w:t xml:space="preserve">   module    </w:t>
      </w:r>
      <w:r>
        <w:t xml:space="preserve">   atmosphere    </w:t>
      </w:r>
      <w:r>
        <w:t xml:space="preserve">   nasa    </w:t>
      </w:r>
      <w:r>
        <w:t xml:space="preserve">   astronaut    </w:t>
      </w:r>
      <w:r>
        <w:t xml:space="preserve">   weightless    </w:t>
      </w:r>
      <w:r>
        <w:t xml:space="preserve">   vacuum    </w:t>
      </w:r>
      <w:r>
        <w:t xml:space="preserve">   spacesuit    </w:t>
      </w:r>
      <w:r>
        <w:t xml:space="preserve">   airlock    </w:t>
      </w:r>
      <w:r>
        <w:t xml:space="preserve">   sleepstation    </w:t>
      </w:r>
      <w:r>
        <w:t xml:space="preserve">   solarrays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Space Station</dc:title>
  <dcterms:created xsi:type="dcterms:W3CDTF">2021-10-11T09:47:11Z</dcterms:created>
  <dcterms:modified xsi:type="dcterms:W3CDTF">2021-10-11T09:47:11Z</dcterms:modified>
</cp:coreProperties>
</file>