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Space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robot arm on the ISS was made in the country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ISS visitors are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ISS was launched from earth into space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ISS has been continually occupied since _____ (month) of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24 hours, the ISS makes 16 _____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ISS is the size of a ____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 ISS partners: U.S., , Europe,  Russia, Canada,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ISS orbits 200 miles _____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ISS, astronauts are busy taking care of the ISS and doing many science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50 _____ control the systems on the 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Skydiving off the ISS, it would take 2.5 _____ to land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ISS travels 5 miles in one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Space Station</dc:title>
  <dcterms:created xsi:type="dcterms:W3CDTF">2021-10-26T03:38:17Z</dcterms:created>
  <dcterms:modified xsi:type="dcterms:W3CDTF">2021-10-26T03:38:17Z</dcterms:modified>
</cp:coreProperties>
</file>