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Space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miles of electrical wiring is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I.S.S. is the _____ brightest object in the night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only 52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expensive object ever at $120 billion.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aboard drink their own filtered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I.S.S. moves ____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manned object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feet long is the I.S.S?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only ____ bathrooms!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nations were involved?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Space Station</dc:title>
  <dcterms:created xsi:type="dcterms:W3CDTF">2021-10-11T09:45:56Z</dcterms:created>
  <dcterms:modified xsi:type="dcterms:W3CDTF">2021-10-11T09:45:56Z</dcterms:modified>
</cp:coreProperties>
</file>