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International Space Station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make up the space station.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are used as doors.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space station(______) is as big as a house with five bedrooms.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"It is one of the___________ brightest objects in the sky."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are used in the space station for research.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connects parts of the station together.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weighs 860,000-1,000,000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large_______that orbits around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space station _______ in 1998.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crew ________ on November 2, 2000.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"It orbits 220-250________above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_____uses the space station to learn about objects in space.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Space Station</dc:title>
  <dcterms:created xsi:type="dcterms:W3CDTF">2021-10-11T09:46:08Z</dcterms:created>
  <dcterms:modified xsi:type="dcterms:W3CDTF">2021-10-11T09:46:08Z</dcterms:modified>
</cp:coreProperties>
</file>