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Space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did it cost to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does it orbit earth per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 multiple mounting locations along the outside of the ISS for experiments that rely on full exposure to the space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company launched the 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 breathable, warm environments for living quarters, equipment rooms and laboratories where the crews live and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International Space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ISS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layer is the ISS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 various space vehicles to attach to the 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mph does it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has the ISS been in orbit?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dock with the ISS to transport astronauts and supplies to and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countries participated to creat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link modules together and allow branching of the ISS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can it hold at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Orbit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for international space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Foundations and way its built can be compared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Space Station</dc:title>
  <dcterms:created xsi:type="dcterms:W3CDTF">2021-10-11T09:46:27Z</dcterms:created>
  <dcterms:modified xsi:type="dcterms:W3CDTF">2021-10-11T09:46:27Z</dcterms:modified>
</cp:coreProperties>
</file>