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International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Students    </w:t>
      </w:r>
      <w:r>
        <w:t xml:space="preserve">   advantages    </w:t>
      </w:r>
      <w:r>
        <w:t xml:space="preserve">   bursaries    </w:t>
      </w:r>
      <w:r>
        <w:t xml:space="preserve">   campus    </w:t>
      </w:r>
      <w:r>
        <w:t xml:space="preserve">   confusion    </w:t>
      </w:r>
      <w:r>
        <w:t xml:space="preserve">   country    </w:t>
      </w:r>
      <w:r>
        <w:t xml:space="preserve">   courses    </w:t>
      </w:r>
      <w:r>
        <w:t xml:space="preserve">   death    </w:t>
      </w:r>
      <w:r>
        <w:t xml:space="preserve">   debt    </w:t>
      </w:r>
      <w:r>
        <w:t xml:space="preserve">   depression    </w:t>
      </w:r>
      <w:r>
        <w:t xml:space="preserve">   difficulties    </w:t>
      </w:r>
      <w:r>
        <w:t xml:space="preserve">   disadvantages    </w:t>
      </w:r>
      <w:r>
        <w:t xml:space="preserve">   droppingout    </w:t>
      </w:r>
      <w:r>
        <w:t xml:space="preserve">   expenses    </w:t>
      </w:r>
      <w:r>
        <w:t xml:space="preserve">   Fees    </w:t>
      </w:r>
      <w:r>
        <w:t xml:space="preserve">   Findingjobs    </w:t>
      </w:r>
      <w:r>
        <w:t xml:space="preserve">   hollandcollege    </w:t>
      </w:r>
      <w:r>
        <w:t xml:space="preserve">   housing    </w:t>
      </w:r>
      <w:r>
        <w:t xml:space="preserve">   insomnia    </w:t>
      </w:r>
      <w:r>
        <w:t xml:space="preserve">   International    </w:t>
      </w:r>
      <w:r>
        <w:t xml:space="preserve">   international advisors    </w:t>
      </w:r>
      <w:r>
        <w:t xml:space="preserve">   languagebarrier    </w:t>
      </w:r>
      <w:r>
        <w:t xml:space="preserve">   overload    </w:t>
      </w:r>
      <w:r>
        <w:t xml:space="preserve">   scholarship    </w:t>
      </w:r>
      <w:r>
        <w:t xml:space="preserve">   stress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Students</dc:title>
  <dcterms:created xsi:type="dcterms:W3CDTF">2021-10-11T09:46:31Z</dcterms:created>
  <dcterms:modified xsi:type="dcterms:W3CDTF">2021-10-11T09:46:31Z</dcterms:modified>
</cp:coreProperties>
</file>