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Analyzing the worth od currency against another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nations trade and export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nation can produce more of a good than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course that teachs us how resources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nations wealth is based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nation has more exported items than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good leave the manufactuer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sometimes called a source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value of currency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value of currency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Robots and or machines used to create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nation has more import than exported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Taxing imported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manufacture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</dc:title>
  <dcterms:created xsi:type="dcterms:W3CDTF">2021-10-11T09:46:34Z</dcterms:created>
  <dcterms:modified xsi:type="dcterms:W3CDTF">2021-10-11T09:46:34Z</dcterms:modified>
</cp:coreProperties>
</file>