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International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intergovernmental organization that regulates international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value between a country's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 union of 28 member states that are located primarily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goods or services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of capital, goods, and services across borders or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trade left to its natural course without tariffs,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or practice of shielding a country's domestic industries from foreign competition by taxing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goods or services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ban on trade or other commercial activity with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limited quantity of a particular product that under official controls can be produced, exported, or imported.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terms:created xsi:type="dcterms:W3CDTF">2021-10-11T09:46:05Z</dcterms:created>
  <dcterms:modified xsi:type="dcterms:W3CDTF">2021-10-11T09:46:05Z</dcterms:modified>
</cp:coreProperties>
</file>