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Trade Agreements and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trade organization was created to promote financial stability, and prevent/solve economic crises.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strategy that only regards the entire world as one big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world organization group meets to discuss macroeconomic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European Union's common currency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organization promotes trade in the Pacific Rim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large trade agreement was launched in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organization group meets to discuss financial stability and the growth of developing countries?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globalization strategy focuses on customizing products and services for a specific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world organization was created to settle trade disputes?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globalization strategy focuses on combining the best elements of all strategies?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world organization provides monetary support for developing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other countries present opportunities to access cheaper raw materials and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that follows when open borders allow ideas to flow from one country to another, stimulating creativity?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 Agreements and Organizations</dc:title>
  <dcterms:created xsi:type="dcterms:W3CDTF">2021-10-11T09:46:13Z</dcterms:created>
  <dcterms:modified xsi:type="dcterms:W3CDTF">2021-10-11T09:46:13Z</dcterms:modified>
</cp:coreProperties>
</file>