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Trade and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economic policy of restricting quotas, and a variety of other government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by which the value of a countries exports exceeds the cost of its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 (goods or services) into a country form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 (goods or services)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in total value between payments into and out of a country over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government-imposed trade restriction that limits the number, or monetary value, of goods that can be imported or exported during a particular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an individual or group to carry out a particular economic activity more efficiently than another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used to restrict trade, as they increase the price of imported goods and services, making them more expensive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rate at which one currency will be exchanged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monetary system that allows the exchange rate to be determined by supply and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exchange of capital goods, and services across international borders/ territories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country's exchange rate regime under which the government or central banks ties the official exchange rate to another countries currency or to the price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an individual/ group to carry out a particular economic activity more efficiently than another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association of European nations formed in 1993 for the purpose of achieving political and economic intergrantion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multilateral agreement regulating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ban or trade or other commercial activity without a particular economic activity more efficiently than another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by which the value of a countries exports exceeds the cost of its improts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global international organization dealing with the rules of trade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agreement among the United States, Canada, and Mexico designed to remove tariff barriers between the three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 and Finance</dc:title>
  <dcterms:created xsi:type="dcterms:W3CDTF">2021-10-11T09:45:45Z</dcterms:created>
  <dcterms:modified xsi:type="dcterms:W3CDTF">2021-10-11T09:45:45Z</dcterms:modified>
</cp:coreProperties>
</file>