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worth    </w:t>
      </w:r>
      <w:r>
        <w:t xml:space="preserve">   relationships    </w:t>
      </w:r>
      <w:r>
        <w:t xml:space="preserve">   women    </w:t>
      </w:r>
      <w:r>
        <w:t xml:space="preserve">   choices    </w:t>
      </w:r>
      <w:r>
        <w:t xml:space="preserve">   talents    </w:t>
      </w:r>
      <w:r>
        <w:t xml:space="preserve">   opportunities    </w:t>
      </w:r>
      <w:r>
        <w:t xml:space="preserve">   economy    </w:t>
      </w:r>
      <w:r>
        <w:t xml:space="preserve">   rights    </w:t>
      </w:r>
      <w:r>
        <w:t xml:space="preserve">   freedoms    </w:t>
      </w:r>
      <w:r>
        <w:t xml:space="preserve">   tranquil    </w:t>
      </w:r>
      <w:r>
        <w:t xml:space="preserve">   ethics    </w:t>
      </w:r>
      <w:r>
        <w:t xml:space="preserve">   morals    </w:t>
      </w:r>
      <w:r>
        <w:t xml:space="preserve">   values    </w:t>
      </w:r>
      <w:r>
        <w:t xml:space="preserve">   privileges    </w:t>
      </w:r>
      <w:r>
        <w:t xml:space="preserve">   citizen    </w:t>
      </w:r>
      <w:r>
        <w:t xml:space="preserve">   awareness    </w:t>
      </w:r>
      <w:r>
        <w:t xml:space="preserve">   identity    </w:t>
      </w:r>
      <w:r>
        <w:t xml:space="preserve">   skill    </w:t>
      </w:r>
      <w:r>
        <w:t xml:space="preserve">   knowledge    </w:t>
      </w:r>
      <w:r>
        <w:t xml:space="preserve">   jobs    </w:t>
      </w:r>
      <w:r>
        <w:t xml:space="preserve">   family    </w:t>
      </w:r>
      <w:r>
        <w:t xml:space="preserve">   voting    </w:t>
      </w:r>
      <w:r>
        <w:t xml:space="preserve">   harmony    </w:t>
      </w:r>
      <w:r>
        <w:t xml:space="preserve">   finances    </w:t>
      </w:r>
      <w:r>
        <w:t xml:space="preserve">   education    </w:t>
      </w:r>
      <w:r>
        <w:t xml:space="preserve">   resilient    </w:t>
      </w:r>
      <w:r>
        <w:t xml:space="preserve">   trustworthy    </w:t>
      </w:r>
      <w:r>
        <w:t xml:space="preserve">   society    </w:t>
      </w:r>
      <w:r>
        <w:t xml:space="preserve">   independence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</dc:title>
  <dcterms:created xsi:type="dcterms:W3CDTF">2021-10-11T09:45:42Z</dcterms:created>
  <dcterms:modified xsi:type="dcterms:W3CDTF">2021-10-11T09:45:42Z</dcterms:modified>
</cp:coreProperties>
</file>