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Women's Day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celebrate    </w:t>
      </w:r>
      <w:r>
        <w:t xml:space="preserve">   determined    </w:t>
      </w:r>
      <w:r>
        <w:t xml:space="preserve">   equality    </w:t>
      </w:r>
      <w:r>
        <w:t xml:space="preserve">   hero    </w:t>
      </w:r>
      <w:r>
        <w:t xml:space="preserve">   history    </w:t>
      </w:r>
      <w:r>
        <w:t xml:space="preserve">   holiday    </w:t>
      </w:r>
      <w:r>
        <w:t xml:space="preserve">   honor    </w:t>
      </w:r>
      <w:r>
        <w:t xml:space="preserve">   international    </w:t>
      </w:r>
      <w:r>
        <w:t xml:space="preserve">   march    </w:t>
      </w:r>
      <w:r>
        <w:t xml:space="preserve">   nations    </w:t>
      </w:r>
      <w:r>
        <w:t xml:space="preserve">   nurturing    </w:t>
      </w:r>
      <w:r>
        <w:t xml:space="preserve">   peace    </w:t>
      </w:r>
      <w:r>
        <w:t xml:space="preserve">   perseverance    </w:t>
      </w:r>
      <w:r>
        <w:t xml:space="preserve">   power    </w:t>
      </w:r>
      <w:r>
        <w:t xml:space="preserve">   progress    </w:t>
      </w:r>
      <w:r>
        <w:t xml:space="preserve">   rights    </w:t>
      </w:r>
      <w:r>
        <w:t xml:space="preserve">   success    </w:t>
      </w:r>
      <w:r>
        <w:t xml:space="preserve">   united    </w:t>
      </w:r>
      <w:r>
        <w:t xml:space="preserve">   vote    </w:t>
      </w:r>
      <w:r>
        <w:t xml:space="preserve">   women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Women's Day 2018</dc:title>
  <dcterms:created xsi:type="dcterms:W3CDTF">2021-10-11T09:46:24Z</dcterms:created>
  <dcterms:modified xsi:type="dcterms:W3CDTF">2021-10-11T09:46:24Z</dcterms:modified>
</cp:coreProperties>
</file>