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Achievements    </w:t>
      </w:r>
      <w:r>
        <w:t xml:space="preserve">   Celebrating    </w:t>
      </w:r>
      <w:r>
        <w:t xml:space="preserve">   Cultural    </w:t>
      </w:r>
      <w:r>
        <w:t xml:space="preserve">   Economic    </w:t>
      </w:r>
      <w:r>
        <w:t xml:space="preserve">   Equality    </w:t>
      </w:r>
      <w:r>
        <w:t xml:space="preserve">   Gloria Steinem    </w:t>
      </w:r>
      <w:r>
        <w:t xml:space="preserve">   Human Rights    </w:t>
      </w:r>
      <w:r>
        <w:t xml:space="preserve">   International    </w:t>
      </w:r>
      <w:r>
        <w:t xml:space="preserve">   March Eighth    </w:t>
      </w:r>
      <w:r>
        <w:t xml:space="preserve">   Reflect    </w:t>
      </w:r>
      <w:r>
        <w:t xml:space="preserve">   Social    </w:t>
      </w:r>
      <w:r>
        <w:t xml:space="preserve">   Support    </w:t>
      </w:r>
      <w:r>
        <w:t xml:space="preserve">   Take Action    </w:t>
      </w:r>
      <w:r>
        <w:t xml:space="preserve">   Wear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</dc:title>
  <dcterms:created xsi:type="dcterms:W3CDTF">2021-10-11T09:46:57Z</dcterms:created>
  <dcterms:modified xsi:type="dcterms:W3CDTF">2021-10-11T09:46:57Z</dcterms:modified>
</cp:coreProperties>
</file>