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South African anti-apartheid activist and politician?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German Marxist theorist, activist, and advocate for women's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more Grand Slam singles titles (23) than any other woman or man during the open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book "I Know Why the Caged Bird Sings," which made literary history as the first nonfiction bestseller by an African American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American writer noted for her examination of Black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 American labor leader and activist whose work on behalf of migrant farmworkers led to the establishment of the United Farm Workers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First Female CEO in the Industry?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 American golfer who was one of the most successful golfers in the history of the Ladies Professional Golf Association (LPGA)?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world-renowned American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woman to serve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woman to fly solo across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appointed to the Supreme Court by President Bill Clinton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served as the fourth Prime Minister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initiate the civil rights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the youngest person to win the Nobel Peace Prize after surviving an assassination attempt?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</dc:title>
  <dcterms:created xsi:type="dcterms:W3CDTF">2021-10-11T09:47:20Z</dcterms:created>
  <dcterms:modified xsi:type="dcterms:W3CDTF">2021-10-11T09:47:20Z</dcterms:modified>
</cp:coreProperties>
</file>