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International Women's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of the 3 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of the 3 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Slang for an outside toilet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pan used to heat water for bathing and clothes washing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Emmeline Pankhurst's women-only organisation for political and social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container for coal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of the 3 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life expectancy of women in 1910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women were regarding in British society in the early 20th century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celebrate International Women's Day on the 8th of this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women who campaigned for equality for women in all areas of 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life expectancy of women in 2010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kind of life experienced by most ordinary, working class girls and women in 1910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which taught girls and young women how to sweep, dust, look after a baby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name for the damp, dark, houses for the working-class overcrowded and bug infested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age of compulsory school attendance was raised to this in 1899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women would do in the early 1900s to give an extra 'relish' for their husband's tea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Women's Day</dc:title>
  <dcterms:created xsi:type="dcterms:W3CDTF">2022-08-17T20:11:23Z</dcterms:created>
  <dcterms:modified xsi:type="dcterms:W3CDTF">2022-08-17T20:11:23Z</dcterms:modified>
</cp:coreProperties>
</file>