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STRONG    </w:t>
      </w:r>
      <w:r>
        <w:t xml:space="preserve">   SMART    </w:t>
      </w:r>
      <w:r>
        <w:t xml:space="preserve">   ROSIE THE RIVETER    </w:t>
      </w:r>
      <w:r>
        <w:t xml:space="preserve">   POWER    </w:t>
      </w:r>
      <w:r>
        <w:t xml:space="preserve">   PERSISTENCE    </w:t>
      </w:r>
      <w:r>
        <w:t xml:space="preserve">   LOVE    </w:t>
      </w:r>
      <w:r>
        <w:t xml:space="preserve">   HUMAN RIGHTS    </w:t>
      </w:r>
      <w:r>
        <w:t xml:space="preserve">   FREEDOM    </w:t>
      </w:r>
      <w:r>
        <w:t xml:space="preserve">   EQUALITY    </w:t>
      </w:r>
      <w:r>
        <w:t xml:space="preserve">   EMPOWERED    </w:t>
      </w:r>
      <w:r>
        <w:t xml:space="preserve">   CELEBRATE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</dc:title>
  <dcterms:created xsi:type="dcterms:W3CDTF">2021-10-11T09:45:54Z</dcterms:created>
  <dcterms:modified xsi:type="dcterms:W3CDTF">2021-10-11T09:45:54Z</dcterms:modified>
</cp:coreProperties>
</file>