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Women's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Professor at Notre Dame, expert in federal courts and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Nobel Prize Winner and female education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Won 82 golf tournaments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African politician and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Labor leader from America and maker of the United Farm Workers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African American woman to be vice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African American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Activist for women's rights, politician, and a communist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a book about the evils of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role in the civil rights and Montgomery Bus boycott movements- civil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the second female justice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Associate Justice of the Supreme Court and first women to serve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 famous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first woman to fly a plane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CEO of GMC and the first female CEO of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best female golfers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Serving as the speaker for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Nurse during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 poet and civil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helped found Israel and served as its fourth prime minister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Women's Day Crossword Puzzle</dc:title>
  <dcterms:created xsi:type="dcterms:W3CDTF">2021-10-11T09:47:23Z</dcterms:created>
  <dcterms:modified xsi:type="dcterms:W3CDTF">2021-10-11T09:47:23Z</dcterms:modified>
</cp:coreProperties>
</file>