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and Intercultural Aspects of Voice and Voice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Voice therapy involves a strong __________ perceptual basis for changing vocal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goal of the ______ _______ is to optimize respiratory- phonatory connection and improve vocal fold closure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voice can be considered _____when an alteration in its production impairs social and professional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is a term employed in cases of specific vocal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Normal voice is the result of an air stream driving the_________ into vibration through a series of resonance chambers.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 is one of the most important expression of a human being and his or her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approach is the holistic treatment with refraining and rebalancing breathing, phonation, and resonance subsystems.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_________ is used as an indicator of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voice is when after therapy does not always reach an optimal level, which includes aspects of dysphonia.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term ________ refers to a restriction or lack of ability to perform a daily task.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and Intercultural Aspects of Voice and Voice Disorders</dc:title>
  <dcterms:created xsi:type="dcterms:W3CDTF">2021-10-11T09:45:50Z</dcterms:created>
  <dcterms:modified xsi:type="dcterms:W3CDTF">2021-10-11T09:45:50Z</dcterms:modified>
</cp:coreProperties>
</file>