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International child abduction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are often the most difficult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?? aspects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resolve due to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incidence of international child abduction continues to increase due to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2007, both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Hague ??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European ??, and NGO's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Two-thirds of international parental abduction cases involve mothers who often allege domestic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While the number of cases which is over 600,000 a year consists of international child abduction is small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?? cases, they are often the most difficult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court may be reluctant to return the child if the return could result in the permanent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?? situation is retention where children are taken on an alleged vacation to a foreign country and are not returned.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child abduction</dc:title>
  <dcterms:created xsi:type="dcterms:W3CDTF">2021-10-11T09:46:38Z</dcterms:created>
  <dcterms:modified xsi:type="dcterms:W3CDTF">2021-10-11T09:46:38Z</dcterms:modified>
</cp:coreProperties>
</file>