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chocolate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Twix    </w:t>
      </w:r>
      <w:r>
        <w:t xml:space="preserve">   KitKat    </w:t>
      </w:r>
      <w:r>
        <w:t xml:space="preserve">   Toblerone    </w:t>
      </w:r>
      <w:r>
        <w:t xml:space="preserve">   anti-depressant    </w:t>
      </w:r>
      <w:r>
        <w:t xml:space="preserve">   cacao tree    </w:t>
      </w:r>
      <w:r>
        <w:t xml:space="preserve">   Almonds    </w:t>
      </w:r>
      <w:r>
        <w:t xml:space="preserve">   Easter egg    </w:t>
      </w:r>
      <w:r>
        <w:t xml:space="preserve">   HotChocolate    </w:t>
      </w:r>
      <w:r>
        <w:t xml:space="preserve">   Hershey    </w:t>
      </w:r>
      <w:r>
        <w:t xml:space="preserve">   Reese    </w:t>
      </w:r>
      <w:r>
        <w:t xml:space="preserve">   cookie    </w:t>
      </w:r>
      <w:r>
        <w:t xml:space="preserve">   Valentine’s Day    </w:t>
      </w:r>
      <w:r>
        <w:t xml:space="preserve">   muffin    </w:t>
      </w:r>
      <w:r>
        <w:t xml:space="preserve">   brownie    </w:t>
      </w:r>
      <w:r>
        <w:t xml:space="preserve">   strawberry    </w:t>
      </w:r>
      <w:r>
        <w:t xml:space="preserve">   vanilla    </w:t>
      </w:r>
      <w:r>
        <w:t xml:space="preserve">   milkshakes    </w:t>
      </w:r>
      <w:r>
        <w:t xml:space="preserve">   bar    </w:t>
      </w:r>
      <w:r>
        <w:t xml:space="preserve">   Cocoa Beans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chocolate day </dc:title>
  <dcterms:created xsi:type="dcterms:W3CDTF">2021-10-11T09:47:13Z</dcterms:created>
  <dcterms:modified xsi:type="dcterms:W3CDTF">2021-10-11T09:47:13Z</dcterms:modified>
</cp:coreProperties>
</file>