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multiple south amercian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Moussa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Rapper "Drake"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is the 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"Gangnam Style" dance originated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Amsterdam is located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Ganesha, the elephant god of wisdom, originates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flag is a red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Albert Einstein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Netherlands is also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</dc:title>
  <dcterms:created xsi:type="dcterms:W3CDTF">2021-10-11T09:46:23Z</dcterms:created>
  <dcterms:modified xsi:type="dcterms:W3CDTF">2021-10-11T09:46:23Z</dcterms:modified>
</cp:coreProperties>
</file>