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International finance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risk equals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back office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ensures 100% of funds are raised by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indicates credit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 term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interest rate derivative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company's most important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today's exchange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derivative to manage credit risk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 term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tax on interest rate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 in value of a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ratio of debt and equity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currency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option exercisable at maturity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policy that involves signalling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bank's profit between bid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name for interest 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finance </dc:title>
  <dcterms:created xsi:type="dcterms:W3CDTF">2021-10-11T09:46:55Z</dcterms:created>
  <dcterms:modified xsi:type="dcterms:W3CDTF">2021-10-11T09:46:55Z</dcterms:modified>
</cp:coreProperties>
</file>