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Internationale Politik - Wiederholung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Gegenspieler der NATO (zwei Wörter)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Unternehmen, die kein gemeinsames operatives Zentrum in einem bestimmten Land haben, werden als .... bezeichnet.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Wie lautet der Name des syrischen Präsidenten?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welchem Artikel der Menschenrechtskonventionen wird Sklaverei ausgeschlossen?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Wie lautet der Name einer islamistisch-schiitischen Partei und Miliz im Libanon?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einer NOG, die sich für Umweltschutz einsetzt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Abkürzung für ein Abkommen zur nuklearen Abrüstung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Land mit der höchsten Anzahl an in Sklaverei lebenden Menschen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R2P steht für Responsibility to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Welches Gremium ernennt den UN-Generalsekretär?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Wichtige Zusammenkunft der NATO im Jahr 2010 (drei Wörter)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Begriff für die weltweite Verbreitung westlicher Populärkultur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Weltweite Vernetzung in allen Bereichen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Benennen Sie das 5. ständige Mitglied im UN-Sicherheitsrat: Großbritannien, Russland, China, USA,...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Buchstaben ABC stehen im Zusammenhang mit Waffen für die Begriffe atomar, biologisch und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Sicherheitskonzept der NATO: ..... Sicherheit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Land, in dem die Fußballweltmeisterschaft 2022 ausgetragen wird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Welche Farben haben die Helme der UN-Soldaten, die zur Friedenssicherung dienen?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Internationale Politik - Wiederholung</dc:title>
  <dcterms:created xsi:type="dcterms:W3CDTF">2021-10-11T09:46:47Z</dcterms:created>
  <dcterms:modified xsi:type="dcterms:W3CDTF">2021-10-11T09:46:47Z</dcterms:modified>
</cp:coreProperties>
</file>