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promote economic stability, peace and security, self determination &amp; humanitarianism.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Deals with issues faced by gov't &amp; Indigenous groups who border the Arctic. (8 countries)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agree to abide by the decisions of an international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Promoting French language &amp; its culture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Foreign aid that must be spent in the country providing the aid (country) Developed country giving grant to developing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action that a sovereign nation takes in with other nation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Responding to events on its own without agreements from other countries.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 to control ones own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Several countries working together to solve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action to relieve suffering &amp; protecting the innocent.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alliance, mutual defence in response to an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 and civilian personnel to prevent further conflict between groups. (after conflict)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Regulating international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of value Income earned by residents in the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Internationalism</dc:title>
  <dcterms:created xsi:type="dcterms:W3CDTF">2021-10-11T09:45:47Z</dcterms:created>
  <dcterms:modified xsi:type="dcterms:W3CDTF">2021-10-11T09:45:47Z</dcterms:modified>
</cp:coreProperties>
</file>