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Internationl Development Glossary Words                                                     </w:t>
      </w:r>
    </w:p>
    <w:p>
      <w:pPr>
        <w:pStyle w:val="Questions"/>
      </w:pPr>
      <w:r>
        <w:t xml:space="preserve">1. BUANR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AURLR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ERAWT LYUPPS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FAIR TDREA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AOAA/COCOCC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WSLLE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EIWHNGIG LCSESA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OEEDNLPMEVT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HAGAN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ENGETOVRMN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HCOLOS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ACOC PODS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IEGWIGHN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DSCOEN ATLRGSE EDPCUROR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15. .32 LLMIOIN FRREAMS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UOTHS IS ELWATHY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HNTRO SI ORPO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BKOOASM AMD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RETLICEYCTI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OFEDORWI SA FLEU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Internationl Development Glossary Words                                                     </dc:title>
  <dcterms:created xsi:type="dcterms:W3CDTF">2021-10-11T09:45:50Z</dcterms:created>
  <dcterms:modified xsi:type="dcterms:W3CDTF">2021-10-11T09:45:50Z</dcterms:modified>
</cp:coreProperties>
</file>