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Interne en eksterne oorsake van verandering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Wanneer ń groot aantal personeel die sakeonderneming verlaat of betree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Verandering in wetgewing of instel van nuwe wette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Poog om swakpunte binne ń onderneming te verbeter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Nuwe firmas wat die mark betree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Verlaging van rentekoerse en ń verhoging van die inflasiekoers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Veroorsaak deur faktore buite die onderneming se beheer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Verbetering van produksietegnieke en die informasie, kommunikasie, tegnologie revolusie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Armoede, werkloosheid, bevolkingsgroei, MIV en VIGS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Verandering in regeringsbeleid en in internasionale handelsverhoudinge, saksies en oorloë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Nuwe beleide en - - - - - - - - - - wat die onderneming implementeer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Nuwe  - - - - - - - - - - doelstellings of teikens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Interne en eksterne oorsake van verandering</dc:title>
  <dcterms:created xsi:type="dcterms:W3CDTF">2021-10-11T09:46:38Z</dcterms:created>
  <dcterms:modified xsi:type="dcterms:W3CDTF">2021-10-11T09:46:38Z</dcterms:modified>
</cp:coreProperties>
</file>