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Google    </w:t>
      </w:r>
      <w:r>
        <w:t xml:space="preserve">   chrome    </w:t>
      </w:r>
      <w:r>
        <w:t xml:space="preserve">   bing    </w:t>
      </w:r>
      <w:r>
        <w:t xml:space="preserve">   3D    </w:t>
      </w:r>
      <w:r>
        <w:t xml:space="preserve">   virtual    </w:t>
      </w:r>
      <w:r>
        <w:t xml:space="preserve">   website    </w:t>
      </w:r>
      <w:r>
        <w:t xml:space="preserve">   ebay    </w:t>
      </w:r>
      <w:r>
        <w:t xml:space="preserve">   amazon    </w:t>
      </w:r>
      <w:r>
        <w:t xml:space="preserve">   email    </w:t>
      </w:r>
      <w:r>
        <w:t xml:space="preserve">   network    </w:t>
      </w:r>
      <w:r>
        <w:t xml:space="preserve">   webcam    </w:t>
      </w:r>
      <w:r>
        <w:t xml:space="preserve">   skype    </w:t>
      </w:r>
      <w:r>
        <w:t xml:space="preserve">   offline    </w:t>
      </w:r>
      <w:r>
        <w:t xml:space="preserve">   online    </w:t>
      </w:r>
      <w:r>
        <w:t xml:space="preserve">   facebook    </w:t>
      </w:r>
      <w:r>
        <w:t xml:space="preserve">   social media    </w:t>
      </w:r>
      <w:r>
        <w:t xml:space="preserve">   communication    </w:t>
      </w:r>
      <w:r>
        <w:t xml:space="preserve">   browser    </w:t>
      </w:r>
      <w:r>
        <w:t xml:space="preserve">   proxy    </w:t>
      </w:r>
      <w:r>
        <w:t xml:space="preserve">   world wide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terms:created xsi:type="dcterms:W3CDTF">2021-10-11T09:46:53Z</dcterms:created>
  <dcterms:modified xsi:type="dcterms:W3CDTF">2021-10-11T09:46:53Z</dcterms:modified>
</cp:coreProperties>
</file>