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Unique number used to identify a computer on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Sending and receiving of typewritten messages from one screen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that is used to transfer data on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web browser address of internet pages and files.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software package or mobile app that lets you view web pages, graphics, and most online content.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or index page of a web site.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software or hardware that protects your computer from hackers and viruses.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database of domain names and their correspondent IP addresses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term that describes transferring something you find on the internet or World Wide Web to your computer or other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Modern online writer's column.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terms:created xsi:type="dcterms:W3CDTF">2021-10-11T09:46:15Z</dcterms:created>
  <dcterms:modified xsi:type="dcterms:W3CDTF">2021-10-11T09:46:15Z</dcterms:modified>
</cp:coreProperties>
</file>