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BASICS  Crossword PUZZLE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Copies from the Internet 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 mail from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Google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Etiquette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Microsoft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WWW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Save your best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Copies from your computer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Cord that hooks up your Internet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BASICS  Crossword PUZZLE   </dc:title>
  <dcterms:created xsi:type="dcterms:W3CDTF">2022-09-09T20:53:14Z</dcterms:created>
  <dcterms:modified xsi:type="dcterms:W3CDTF">2022-09-09T20:53:14Z</dcterms:modified>
</cp:coreProperties>
</file>