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Basics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Online Predator    </w:t>
      </w:r>
      <w:r>
        <w:t xml:space="preserve">   Computer Virus    </w:t>
      </w:r>
      <w:r>
        <w:t xml:space="preserve">   Secure Network    </w:t>
      </w:r>
      <w:r>
        <w:t xml:space="preserve">   Hacker    </w:t>
      </w:r>
      <w:r>
        <w:t xml:space="preserve">   Alt tags    </w:t>
      </w:r>
      <w:r>
        <w:t xml:space="preserve">   Search Engine    </w:t>
      </w:r>
      <w:r>
        <w:t xml:space="preserve">   Hyperlink    </w:t>
      </w:r>
      <w:r>
        <w:t xml:space="preserve">   Browsing History    </w:t>
      </w:r>
      <w:r>
        <w:t xml:space="preserve">   Favorites or Bookmarks    </w:t>
      </w:r>
      <w:r>
        <w:t xml:space="preserve">   Top-level Domain    </w:t>
      </w:r>
      <w:r>
        <w:t xml:space="preserve">   Domain Name    </w:t>
      </w:r>
      <w:r>
        <w:t xml:space="preserve">   Host Name    </w:t>
      </w:r>
      <w:r>
        <w:t xml:space="preserve">   Web Address    </w:t>
      </w:r>
      <w:r>
        <w:t xml:space="preserve">   Homepage    </w:t>
      </w:r>
      <w:r>
        <w:t xml:space="preserve">   Web Browser    </w:t>
      </w:r>
      <w:r>
        <w:t xml:space="preserve">   Social Media    </w:t>
      </w:r>
      <w:r>
        <w:t xml:space="preserve">   Server    </w:t>
      </w:r>
      <w:r>
        <w:t xml:space="preserve">   Website    </w:t>
      </w:r>
      <w:r>
        <w:t xml:space="preserve">   Web page    </w:t>
      </w:r>
      <w:r>
        <w:t xml:space="preserve">   World Wide Web (www)    </w:t>
      </w:r>
      <w:r>
        <w:t xml:space="preserve">   Network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Basics Word Search</dc:title>
  <dcterms:created xsi:type="dcterms:W3CDTF">2021-10-11T09:47:32Z</dcterms:created>
  <dcterms:modified xsi:type="dcterms:W3CDTF">2021-10-11T09:47:32Z</dcterms:modified>
</cp:coreProperties>
</file>