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Browsers and Website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feedbackform    </w:t>
      </w:r>
      <w:r>
        <w:t xml:space="preserve">   commentsforum    </w:t>
      </w:r>
      <w:r>
        <w:t xml:space="preserve">   alttags    </w:t>
      </w:r>
      <w:r>
        <w:t xml:space="preserve">   games    </w:t>
      </w:r>
      <w:r>
        <w:t xml:space="preserve">   videos    </w:t>
      </w:r>
      <w:r>
        <w:t xml:space="preserve">   searchbox    </w:t>
      </w:r>
      <w:r>
        <w:t xml:space="preserve">   navigationbar    </w:t>
      </w:r>
      <w:r>
        <w:t xml:space="preserve">   background    </w:t>
      </w:r>
      <w:r>
        <w:t xml:space="preserve">   animation    </w:t>
      </w:r>
      <w:r>
        <w:t xml:space="preserve">   tab    </w:t>
      </w:r>
      <w:r>
        <w:t xml:space="preserve">   home    </w:t>
      </w:r>
      <w:r>
        <w:t xml:space="preserve">   https    </w:t>
      </w:r>
      <w:r>
        <w:t xml:space="preserve">   padlock    </w:t>
      </w:r>
      <w:r>
        <w:t xml:space="preserve">   addressbar    </w:t>
      </w:r>
      <w:r>
        <w:t xml:space="preserve">   refresh    </w:t>
      </w:r>
      <w:r>
        <w:t xml:space="preserve">   back    </w:t>
      </w:r>
      <w:r>
        <w:t xml:space="preserve">   Hyperlink    </w:t>
      </w:r>
      <w:r>
        <w:t xml:space="preserve">   Image    </w:t>
      </w:r>
      <w:r>
        <w:t xml:space="preserve">   Text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Browsers and Website Features</dc:title>
  <dcterms:created xsi:type="dcterms:W3CDTF">2021-10-11T09:47:16Z</dcterms:created>
  <dcterms:modified xsi:type="dcterms:W3CDTF">2021-10-11T09:47:16Z</dcterms:modified>
</cp:coreProperties>
</file>