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Internet, Email and E Diary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software used to search the world wide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collection of pages joined together published on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message sent using a computer network to one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biggest database which allows you to search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Computers connected up within an organisation that can only be accessed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an email is very important then this will be the priority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piece of hardware that a computer uses to access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self-replicating program which is designed to damage computer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two or more computers are joined a computer ....... is formed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page or website can be accessed by clicking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language used by most webpages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software helps users search the world wide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want an appointment or important date to 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of saving the way sites you use most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collection of computers within the same building or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of compressing files on the internet so they can be emailed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organisation that provides access to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file send with an email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 websites will ask you to do this to access their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term which refers to the web page of a business</w:t>
            </w:r>
          </w:p>
        </w:tc>
      </w:tr>
    </w:tbl>
    <w:p>
      <w:pPr>
        <w:pStyle w:val="WordBankMedium"/>
      </w:pPr>
      <w:r>
        <w:t xml:space="preserve">   Attachment    </w:t>
      </w:r>
      <w:r>
        <w:t xml:space="preserve">   favourite    </w:t>
      </w:r>
      <w:r>
        <w:t xml:space="preserve">   ISP    </w:t>
      </w:r>
      <w:r>
        <w:t xml:space="preserve">   LAN    </w:t>
      </w:r>
      <w:r>
        <w:t xml:space="preserve">   email    </w:t>
      </w:r>
      <w:r>
        <w:t xml:space="preserve">   Modem    </w:t>
      </w:r>
      <w:r>
        <w:t xml:space="preserve">   virus    </w:t>
      </w:r>
      <w:r>
        <w:t xml:space="preserve">   URL    </w:t>
      </w:r>
      <w:r>
        <w:t xml:space="preserve">   network    </w:t>
      </w:r>
      <w:r>
        <w:t xml:space="preserve">   website    </w:t>
      </w:r>
      <w:r>
        <w:t xml:space="preserve">   browser    </w:t>
      </w:r>
      <w:r>
        <w:t xml:space="preserve">   hyperlink    </w:t>
      </w:r>
      <w:r>
        <w:t xml:space="preserve">   searchengine    </w:t>
      </w:r>
      <w:r>
        <w:t xml:space="preserve">   html    </w:t>
      </w:r>
      <w:r>
        <w:t xml:space="preserve">   Intranet    </w:t>
      </w:r>
      <w:r>
        <w:t xml:space="preserve">   login    </w:t>
      </w:r>
      <w:r>
        <w:t xml:space="preserve">   zip    </w:t>
      </w:r>
      <w:r>
        <w:t xml:space="preserve">   Google    </w:t>
      </w:r>
      <w:r>
        <w:t xml:space="preserve">   recurring    </w:t>
      </w:r>
      <w:r>
        <w:t xml:space="preserve">   high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Internet, Email and E Diary Terms</dc:title>
  <dcterms:created xsi:type="dcterms:W3CDTF">2021-10-11T09:46:43Z</dcterms:created>
  <dcterms:modified xsi:type="dcterms:W3CDTF">2021-10-11T09:46:43Z</dcterms:modified>
</cp:coreProperties>
</file>