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Marketing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give points to those customers who keep coming back to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of classifying or segmenting a population by attitudes, values, or fears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Marketing strategy that determines where is product is made available 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Marketing techique to keep the customer coming back to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out the middle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Marketing strategy that determines how customers hear about the business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Marketing strategy that is involved with the thing being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you on the 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of classifying or segmenting a population, by average age, income, education,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of classifying or segmenting a population by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Marketing strategy that determines the way in which customers can liaise with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there was the marketing mix, then there was the __________ marketing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Marketing strategy that determines the amount of money a product is sold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Marketing - 1</dc:title>
  <dcterms:created xsi:type="dcterms:W3CDTF">2021-10-11T09:46:13Z</dcterms:created>
  <dcterms:modified xsi:type="dcterms:W3CDTF">2021-10-11T09:46:13Z</dcterms:modified>
</cp:coreProperties>
</file>