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Internet Safet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electronic exchange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wall or partition designed to inhibit or prevent the spread of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responsibility for actions and leads using electronics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dishonest scheme; a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ways of conducting oneself in a digital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electronic communication to bully a person, typically by sending messages of an intimidating or threatening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online buying and selling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relationship between the collection and dissemination of data, technology, the public expectation of privacy, and the legal and political issues surrounding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electronic participitation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messages distributed by electronic means from one computer user to one or more recipients via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group or system of interconnected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Proccess of teaching and learning about technology and the ue of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secret word or phrase that must be used to gain admission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malicious code that displays unsolicited advertising on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uses or operates something, especially a computer or other machine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 Crossword</dc:title>
  <dcterms:created xsi:type="dcterms:W3CDTF">2021-10-11T09:46:15Z</dcterms:created>
  <dcterms:modified xsi:type="dcterms:W3CDTF">2021-10-11T09:46:15Z</dcterms:modified>
</cp:coreProperties>
</file>