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Protection for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commonly used password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Trying to steal other people's sensitive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harrassed or threatened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Files sent through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to look for before entering ANY personal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pursued by someone through the anonymity of social media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Software programs designed to corrupt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Software protecting computers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Trying to break into computer systems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2021-10-11T09:45:54Z</dcterms:created>
  <dcterms:modified xsi:type="dcterms:W3CDTF">2021-10-11T09:45:54Z</dcterms:modified>
</cp:coreProperties>
</file>