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teens    </w:t>
      </w:r>
      <w:r>
        <w:t xml:space="preserve">   danger    </w:t>
      </w:r>
      <w:r>
        <w:t xml:space="preserve">   evidence    </w:t>
      </w:r>
      <w:r>
        <w:t xml:space="preserve">   stalking    </w:t>
      </w:r>
      <w:r>
        <w:t xml:space="preserve">   bullying    </w:t>
      </w:r>
      <w:r>
        <w:t xml:space="preserve">   spams    </w:t>
      </w:r>
      <w:r>
        <w:t xml:space="preserve">   account    </w:t>
      </w:r>
      <w:r>
        <w:t xml:space="preserve">   personal information    </w:t>
      </w:r>
      <w:r>
        <w:t xml:space="preserve">   friend request    </w:t>
      </w:r>
      <w:r>
        <w:t xml:space="preserve">   unkown    </w:t>
      </w:r>
      <w:r>
        <w:t xml:space="preserve">   cyberbullying    </w:t>
      </w:r>
      <w:r>
        <w:t xml:space="preserve">   predators    </w:t>
      </w:r>
      <w:r>
        <w:t xml:space="preserve">   strangers    </w:t>
      </w:r>
      <w:r>
        <w:t xml:space="preserve">   social media    </w:t>
      </w:r>
      <w:r>
        <w:t xml:space="preserve">   secretive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 </dc:title>
  <dcterms:created xsi:type="dcterms:W3CDTF">2021-10-11T09:47:07Z</dcterms:created>
  <dcterms:modified xsi:type="dcterms:W3CDTF">2021-10-11T09:47:07Z</dcterms:modified>
</cp:coreProperties>
</file>