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character who was bullied in the video? No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an effect that Cyber Bullying can have on a person..Hint its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Icon on Facebook means everyone can see what you post? Hint we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person who has been effected by Cyber Bullying? Hint..It starts with the letter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type of social media..Hint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type of Cyber Bullying is called? Hint no 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Cyber Bullying is sent through a form of...? Hint we use it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what principle(s) is it illegal to send messages intended to cause harm? Hint its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Bullying is "Direct" where Cyber Bullying is "?" Hint 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Cyber Bullying is called?? Hint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2021-10-11T09:46:56Z</dcterms:created>
  <dcterms:modified xsi:type="dcterms:W3CDTF">2021-10-11T09:46:56Z</dcterms:modified>
</cp:coreProperties>
</file>