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</w:t>
      </w:r>
    </w:p>
    <w:p>
      <w:pPr>
        <w:pStyle w:val="Questions"/>
      </w:pPr>
      <w:r>
        <w:t xml:space="preserve">1. BYLRUBLCEY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TEIENTRN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PSSRWOAD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OLCAIS MDEIA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EGNLOHTCOY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HOTRAMOC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DOOLWDAN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LMEAI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TGINTEX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IWERTTT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BCOAKFEO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TNSPHAAC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NSRAEEUM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SIVRU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DOLWR IDWE WEB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NELOSPAR MNOIIONATFR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FRELIOP TRUPCIE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RENIDSF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NNTTAIS EAMSGSE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NIETRETN TYFASE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2021-10-11T09:47:02Z</dcterms:created>
  <dcterms:modified xsi:type="dcterms:W3CDTF">2021-10-11T09:47:02Z</dcterms:modified>
</cp:coreProperties>
</file>