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Airdrop    </w:t>
      </w:r>
      <w:r>
        <w:t xml:space="preserve">   Antivirus    </w:t>
      </w:r>
      <w:r>
        <w:t xml:space="preserve">   Attachments    </w:t>
      </w:r>
      <w:r>
        <w:t xml:space="preserve">   Cookies    </w:t>
      </w:r>
      <w:r>
        <w:t xml:space="preserve">   Downloads    </w:t>
      </w:r>
      <w:r>
        <w:t xml:space="preserve">   Emails    </w:t>
      </w:r>
      <w:r>
        <w:t xml:space="preserve">   Firewall    </w:t>
      </w:r>
      <w:r>
        <w:t xml:space="preserve">   Internet Security    </w:t>
      </w:r>
      <w:r>
        <w:t xml:space="preserve">   Malware    </w:t>
      </w:r>
      <w:r>
        <w:t xml:space="preserve">   Padlock    </w:t>
      </w:r>
      <w:r>
        <w:t xml:space="preserve">   Password    </w:t>
      </w:r>
      <w:r>
        <w:t xml:space="preserve">   Sharing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2021-10-11T09:47:12Z</dcterms:created>
  <dcterms:modified xsi:type="dcterms:W3CDTF">2021-10-11T09:47:12Z</dcterms:modified>
</cp:coreProperties>
</file>