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spam    </w:t>
      </w:r>
      <w:r>
        <w:t xml:space="preserve">   passwords    </w:t>
      </w:r>
      <w:r>
        <w:t xml:space="preserve">   stranger    </w:t>
      </w:r>
      <w:r>
        <w:t xml:space="preserve">   cyberbully    </w:t>
      </w:r>
      <w:r>
        <w:t xml:space="preserve">   trust    </w:t>
      </w:r>
      <w:r>
        <w:t xml:space="preserve">   private    </w:t>
      </w:r>
      <w:r>
        <w:t xml:space="preserve">   privacy    </w:t>
      </w:r>
      <w:r>
        <w:t xml:space="preserve">   trolls    </w:t>
      </w:r>
      <w:r>
        <w:t xml:space="preserve">   facebook    </w:t>
      </w:r>
      <w:r>
        <w:t xml:space="preserve">   technology    </w:t>
      </w:r>
      <w:r>
        <w:t xml:space="preserve">   responsible    </w:t>
      </w:r>
      <w:r>
        <w:t xml:space="preserve">   antivirus    </w:t>
      </w:r>
      <w:r>
        <w:t xml:space="preserve">   virus    </w:t>
      </w:r>
      <w:r>
        <w:t xml:space="preserve">   online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2021-10-11T09:47:17Z</dcterms:created>
  <dcterms:modified xsi:type="dcterms:W3CDTF">2021-10-11T09:47:17Z</dcterms:modified>
</cp:coreProperties>
</file>